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beeswax wraps    </w:t>
      </w:r>
      <w:r>
        <w:t xml:space="preserve">   Earth    </w:t>
      </w:r>
      <w:r>
        <w:t xml:space="preserve">   finite    </w:t>
      </w:r>
      <w:r>
        <w:t xml:space="preserve">   gladwraps    </w:t>
      </w:r>
      <w:r>
        <w:t xml:space="preserve">   no plastic    </w:t>
      </w:r>
      <w:r>
        <w:t xml:space="preserve">   Plastic    </w:t>
      </w:r>
      <w:r>
        <w:t xml:space="preserve">   Plastic bags    </w:t>
      </w:r>
      <w:r>
        <w:t xml:space="preserve">   pollution    </w:t>
      </w:r>
      <w:r>
        <w:t xml:space="preserve">   reduce    </w:t>
      </w:r>
      <w:r>
        <w:t xml:space="preserve">   reusable    </w:t>
      </w:r>
      <w:r>
        <w:t xml:space="preserve">   sea animals    </w:t>
      </w:r>
      <w:r>
        <w:t xml:space="preserve">   Shopping bags    </w:t>
      </w:r>
      <w:r>
        <w:t xml:space="preserve">   Stop the pollution    </w:t>
      </w:r>
      <w:r>
        <w:t xml:space="preserve">   Stop using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2021-10-11T14:31:44Z</dcterms:created>
  <dcterms:modified xsi:type="dcterms:W3CDTF">2021-10-11T14:31:44Z</dcterms:modified>
</cp:coreProperties>
</file>