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Plastic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Bags    </w:t>
      </w:r>
      <w:r>
        <w:t xml:space="preserve">   elastic    </w:t>
      </w:r>
      <w:r>
        <w:t xml:space="preserve">   future    </w:t>
      </w:r>
      <w:r>
        <w:t xml:space="preserve">   ocean    </w:t>
      </w:r>
      <w:r>
        <w:t xml:space="preserve">   Plastic    </w:t>
      </w:r>
      <w:r>
        <w:t xml:space="preserve">   pollution    </w:t>
      </w:r>
      <w:r>
        <w:t xml:space="preserve">   polyethylene    </w:t>
      </w:r>
      <w:r>
        <w:t xml:space="preserve">   recycle    </w:t>
      </w:r>
      <w:r>
        <w:t xml:space="preserve">   reduce    </w:t>
      </w:r>
      <w:r>
        <w:t xml:space="preserve">   resource    </w:t>
      </w:r>
      <w:r>
        <w:t xml:space="preserve">   reuseable    </w:t>
      </w:r>
      <w:r>
        <w:t xml:space="preserve">   rubbish    </w:t>
      </w:r>
      <w:r>
        <w:t xml:space="preserve">   sustainability    </w:t>
      </w:r>
      <w:r>
        <w:t xml:space="preserve">   Waste    </w:t>
      </w:r>
      <w:r>
        <w:t xml:space="preserve">   wrapper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word search</dc:title>
  <dcterms:created xsi:type="dcterms:W3CDTF">2021-10-11T14:31:47Z</dcterms:created>
  <dcterms:modified xsi:type="dcterms:W3CDTF">2021-10-11T14:31:47Z</dcterms:modified>
</cp:coreProperties>
</file>