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Plasticity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type of validity did the Maguire study lack? (10,8)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was studied in London?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"Super Mario" players had increased... in their cerebellum, cortex and hippocampus? (4,6)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many monks were there?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did Kemperman study? (4)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part of the brain had developed in London? (11)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type of validity did the Maguire study have high levels of? (10,8)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type of correlation was found between the time as a taxi-driver and the volume of the hippocampus?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studied "Super Mario" players?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measured in the Davidson study? (5,5)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long did they have to play "Super Mario" for? (3,6)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used to measure plasticity in taxi-drivers? (3)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Plasticity Crossword</dc:title>
  <dcterms:created xsi:type="dcterms:W3CDTF">2021-10-11T14:31:15Z</dcterms:created>
  <dcterms:modified xsi:type="dcterms:W3CDTF">2021-10-11T14:31:15Z</dcterms:modified>
</cp:coreProperties>
</file>