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blow molding    </w:t>
      </w:r>
      <w:r>
        <w:t xml:space="preserve">   calendering    </w:t>
      </w:r>
      <w:r>
        <w:t xml:space="preserve">   careers    </w:t>
      </w:r>
      <w:r>
        <w:t xml:space="preserve">   carving    </w:t>
      </w:r>
      <w:r>
        <w:t xml:space="preserve">   casting    </w:t>
      </w:r>
      <w:r>
        <w:t xml:space="preserve">   coating    </w:t>
      </w:r>
      <w:r>
        <w:t xml:space="preserve">   compression molding    </w:t>
      </w:r>
      <w:r>
        <w:t xml:space="preserve">   cutting    </w:t>
      </w:r>
      <w:r>
        <w:t xml:space="preserve">   decorating    </w:t>
      </w:r>
      <w:r>
        <w:t xml:space="preserve">   dyes    </w:t>
      </w:r>
      <w:r>
        <w:t xml:space="preserve">   finishers    </w:t>
      </w:r>
      <w:r>
        <w:t xml:space="preserve">   injections molding    </w:t>
      </w:r>
      <w:r>
        <w:t xml:space="preserve">   laminating    </w:t>
      </w:r>
      <w:r>
        <w:t xml:space="preserve">   processing    </w:t>
      </w:r>
      <w:r>
        <w:t xml:space="preserve">   pulp molding    </w:t>
      </w:r>
      <w:r>
        <w:t xml:space="preserve">   rotational nolding    </w:t>
      </w:r>
      <w:r>
        <w:t xml:space="preserve">   sawing    </w:t>
      </w:r>
      <w:r>
        <w:t xml:space="preserve">   solvent molding    </w:t>
      </w:r>
      <w:r>
        <w:t xml:space="preserve">   thermoforming    </w:t>
      </w:r>
      <w:r>
        <w:t xml:space="preserve">   transfermolding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2021-10-11T14:32:28Z</dcterms:created>
  <dcterms:modified xsi:type="dcterms:W3CDTF">2021-10-11T14:32:28Z</dcterms:modified>
</cp:coreProperties>
</file>