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such as cling-film, sandwich bags, squeezable bottles, and plastic carrier bags are made from this easy to recycle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bottle caps are often made from this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plastics can only be heated and shaped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extract this type of plastic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Polyvinyl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get this type of plastic from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plastics are chemically manufactured from Crude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name for Polymethyl Methacrylate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Disposable coffee cupsare normally made from this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plastic that can be softened when heated to form new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turing crude oil into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sourse this type of plastic from some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2021-10-11T14:31:04Z</dcterms:created>
  <dcterms:modified xsi:type="dcterms:W3CDTF">2021-10-11T14:31:04Z</dcterms:modified>
</cp:coreProperties>
</file>