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or substance being broken down by microrganisms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something (animal or human) at risk or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ocean with one of the worlds largest garbage patches.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small pieces of plastic in the environment resulting from the breakdown of plastic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people, often a family, who live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to describe anything that has a poisonous effect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Materials thrown away as no longer useful or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the raw materials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given to describe your contribution made to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Plastics only used once before thrown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which is disposed of and found in our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Fuels which are extracted to make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accumulation of waste that is in our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70%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(from 1980s) that divides the worlds countries into the Rich North and Poor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takes 450 years to biodegrade.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again, maybe in a different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in 10 of these are thrown away to landfill and take 450 years to biodegrade.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small pellet of plastic which then is made into the plastic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Breaking down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</dc:title>
  <dcterms:created xsi:type="dcterms:W3CDTF">2021-10-11T14:32:42Z</dcterms:created>
  <dcterms:modified xsi:type="dcterms:W3CDTF">2021-10-11T14:32:42Z</dcterms:modified>
</cp:coreProperties>
</file>