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Packaging which prevents damage to fragile goods. Also used for takeaway hot food and hot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Plastics are mainly synthetic materials made from this. Traditionally come from finite petrochemical resources such as oil, gas and coal.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is able to be hammered or pressed into shape without breaking or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 (waste) into reusable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Multicoloured plastic toy you can build creations with by connecting the blocks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PVC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group of plastics. Once they have been formed or "set" they can not be reformed.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Flexible, especially when heated. Can be formed in to a complex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worked and formed easily. Has a glossy attractive finish. Used for shop signs, baths, display stands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Fossilized tree resin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</dc:title>
  <dcterms:created xsi:type="dcterms:W3CDTF">2021-10-11T14:32:44Z</dcterms:created>
  <dcterms:modified xsi:type="dcterms:W3CDTF">2021-10-11T14:32:44Z</dcterms:modified>
</cp:coreProperties>
</file>