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_______, reuse,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five major bodies of water on Earth (e.g Atlantic)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animals on Earth who can accidentally eat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drink from at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carry your shopping home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green long plants you find at the shoreline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should do when you finish with something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drink water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your cupboards at home containing baked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you can find starfish and shrimp (it's rocky)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litter collects by the sea (it's sandy)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marine reptile with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use it in a cup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should dispose of non-recycleable items</w:t>
            </w:r>
          </w:p>
        </w:tc>
      </w:tr>
    </w:tbl>
    <w:p>
      <w:pPr>
        <w:pStyle w:val="WordBankMedium"/>
      </w:pPr>
      <w:r>
        <w:t xml:space="preserve">   cup    </w:t>
      </w:r>
      <w:r>
        <w:t xml:space="preserve">   plastic bag    </w:t>
      </w:r>
      <w:r>
        <w:t xml:space="preserve">   straw    </w:t>
      </w:r>
      <w:r>
        <w:t xml:space="preserve">   whale    </w:t>
      </w:r>
      <w:r>
        <w:t xml:space="preserve">   turtle    </w:t>
      </w:r>
      <w:r>
        <w:t xml:space="preserve">   recycle    </w:t>
      </w:r>
      <w:r>
        <w:t xml:space="preserve">   bin    </w:t>
      </w:r>
      <w:r>
        <w:t xml:space="preserve">   beach    </w:t>
      </w:r>
      <w:r>
        <w:t xml:space="preserve">   ocean    </w:t>
      </w:r>
      <w:r>
        <w:t xml:space="preserve">   tincans    </w:t>
      </w:r>
      <w:r>
        <w:t xml:space="preserve">   bottle    </w:t>
      </w:r>
      <w:r>
        <w:t xml:space="preserve">   rockpool    </w:t>
      </w:r>
      <w:r>
        <w:t xml:space="preserve">   seaweed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Plastics</dc:title>
  <dcterms:created xsi:type="dcterms:W3CDTF">2021-10-11T14:31:24Z</dcterms:created>
  <dcterms:modified xsi:type="dcterms:W3CDTF">2021-10-11T14:31:24Z</dcterms:modified>
</cp:coreProperties>
</file>