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Plastics and 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 of Safety Celluloid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growing a polymer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forming a large molecule by linking together smaller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polymer that springs back after being twisted or pulled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polymer that cannot be reformed or remolded after initial heat-forming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six carbon aromatic compound with alternating C=C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 component of first synthesized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polymer formed from two or more repeating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combination of molecules by sharing electrons with an adjacent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plastic made from fully synthetic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Additive that gives plastics flexibility and durability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small repeating units of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natural thermoplastic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 clearly defined form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two molecules through the loss of a smaller molecule such as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Polystyrene produced when the phenol groups alternate on its backbone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polymer that is remoldable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rubber formed by heating with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Component of first the synthesized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disorder of 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Plastics and Polymers</dc:title>
  <dcterms:created xsi:type="dcterms:W3CDTF">2021-10-11T14:31:39Z</dcterms:created>
  <dcterms:modified xsi:type="dcterms:W3CDTF">2021-10-11T14:31:39Z</dcterms:modified>
</cp:coreProperties>
</file>