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Plastics in Paradise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city beach in India do children play on that is covered in plastic rubbish?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second largest ocean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Plastic in our oceans does not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China is one of the top global plastic polluters in the World, what is the second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90% of plastic that enters our oceans through rivers comes from which 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we measure to work out how much carbon we each release into the atmosphere?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circular currents in the oceans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Complete the three Rs, Recycle, Reduce and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Complete the name, The Great Pacific Garbage....?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Single use plastics are not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common plastic object found in our oceans?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Industry is mainly impacted on in the Seychelles by plastic?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Island did we focus on in the Pacific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Plastics tend to what on the surface of oceans?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Plastics in Paradise</dc:title>
  <dcterms:created xsi:type="dcterms:W3CDTF">2021-10-11T14:32:37Z</dcterms:created>
  <dcterms:modified xsi:type="dcterms:W3CDTF">2021-10-11T14:32:37Z</dcterms:modified>
</cp:coreProperties>
</file>