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valley formed along a divergent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deepest point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pressing on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proposed the concept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how much mass there is in a volume of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sea floor spreads apart along both sides of a mid-ocean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American geologist who helped discover the process of sea-floor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energy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bounces sound waves off underwater objects and then records the echos of these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in Earth's crust where rocks have slipped past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 Tectonics</dc:title>
  <dcterms:created xsi:type="dcterms:W3CDTF">2021-10-11T14:31:20Z</dcterms:created>
  <dcterms:modified xsi:type="dcterms:W3CDTF">2021-10-11T14:31:20Z</dcterms:modified>
</cp:coreProperties>
</file>