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Trace of an ancient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that transfers heat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scientist that helped to discover the processes of sea-floor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proposed the concept of continental drift?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ocean floor sinks beneath a deep-ocean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Where's the deepest point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Underwater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bounces sound waves off underwater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Tectonics</dc:title>
  <dcterms:created xsi:type="dcterms:W3CDTF">2021-10-11T14:31:22Z</dcterms:created>
  <dcterms:modified xsi:type="dcterms:W3CDTF">2021-10-11T14:31:22Z</dcterms:modified>
</cp:coreProperties>
</file>