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Plataea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only thing more disgusting then failure is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only true job for a Spartan man is to be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Sparta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Spartan slaves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Spartan's Warriors often wear in battle?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What do you do when the enemy is twenty feet ahead of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city-state did the battle of Plataea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Who won the battle of Plataea?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The technical term for the helmet which the Greeks wore.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All boys at the age of ___ start their training.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Plataea</dc:title>
  <dcterms:created xsi:type="dcterms:W3CDTF">2021-10-11T14:31:08Z</dcterms:created>
  <dcterms:modified xsi:type="dcterms:W3CDTF">2021-10-11T14:31:08Z</dcterms:modified>
</cp:coreProperties>
</file>