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crust and the upper mantle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the earth beneath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 at transform boundaries when two plates are caught and suddenly break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plate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layer of the Earth's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plates separate it is called a ______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topmost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spreading can happen at divergent boundaries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created at a transform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plate under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downwards movement of a more dense plate at a convergent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innermost layer of the Earth's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the scientist who discovered the continental drift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Earth's crust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plates slide past each other it is called a ______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at convergent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plates come together the boundary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Boundaries</dc:title>
  <dcterms:created xsi:type="dcterms:W3CDTF">2021-10-11T14:31:30Z</dcterms:created>
  <dcterms:modified xsi:type="dcterms:W3CDTF">2021-10-11T14:31:30Z</dcterms:modified>
</cp:coreProperties>
</file>