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Boundary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underwater mountain range formed by plate tectonics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and violent shaking of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these are found in Hawaii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 is a crack in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tectonic boundary where two plates are moving toward each 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plate moves under another and is forced or sinks due to gravity into the mantle.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plates move away from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things change in slow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act, state or process of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narrow ditch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 Everest is the worlds largest?</w:t>
            </w:r>
          </w:p>
        </w:tc>
      </w:tr>
    </w:tbl>
    <w:p>
      <w:pPr>
        <w:pStyle w:val="WordBankSmall"/>
      </w:pPr>
      <w:r>
        <w:t xml:space="preserve">   transform    </w:t>
      </w:r>
      <w:r>
        <w:t xml:space="preserve">   earthquake    </w:t>
      </w:r>
      <w:r>
        <w:t xml:space="preserve">   fault    </w:t>
      </w:r>
      <w:r>
        <w:t xml:space="preserve">   convergent    </w:t>
      </w:r>
      <w:r>
        <w:t xml:space="preserve">   subduction zone    </w:t>
      </w:r>
      <w:r>
        <w:t xml:space="preserve">   mountain    </w:t>
      </w:r>
      <w:r>
        <w:t xml:space="preserve">   volcano    </w:t>
      </w:r>
      <w:r>
        <w:t xml:space="preserve">   trench    </w:t>
      </w:r>
      <w:r>
        <w:t xml:space="preserve">   divergent    </w:t>
      </w:r>
      <w:r>
        <w:t xml:space="preserve">   rift valley    </w:t>
      </w:r>
      <w:r>
        <w:t xml:space="preserve">   mid ocean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Boundary Crossword</dc:title>
  <dcterms:created xsi:type="dcterms:W3CDTF">2021-10-11T14:32:07Z</dcterms:created>
  <dcterms:modified xsi:type="dcterms:W3CDTF">2021-10-11T14:32:07Z</dcterms:modified>
</cp:coreProperties>
</file>