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Margin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faults that form in a destructive plate margin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mountain range in a collision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where the continents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currents that are in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volcano formed in a constructive plate margin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vents that create black smokers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lava in a constructive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plate margin where crust is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crust in a collision margin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magma in a destructive plate margin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Margin Crossword</dc:title>
  <dcterms:created xsi:type="dcterms:W3CDTF">2021-10-11T14:31:08Z</dcterms:created>
  <dcterms:modified xsi:type="dcterms:W3CDTF">2021-10-11T14:31:08Z</dcterms:modified>
</cp:coreProperties>
</file>