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VOLCANIC ACTIVITY    </w:t>
      </w:r>
      <w:r>
        <w:t xml:space="preserve">   DIVERGENT    </w:t>
      </w:r>
      <w:r>
        <w:t xml:space="preserve">   EARTHQUAKE    </w:t>
      </w:r>
      <w:r>
        <w:t xml:space="preserve">   PATTERN    </w:t>
      </w:r>
      <w:r>
        <w:t xml:space="preserve">   TRENCH    </w:t>
      </w:r>
      <w:r>
        <w:t xml:space="preserve">   CONVERGENT    </w:t>
      </w:r>
      <w:r>
        <w:t xml:space="preserve">   PLATE    </w:t>
      </w:r>
      <w:r>
        <w:t xml:space="preserve">   OUTER LAYER    </w:t>
      </w:r>
      <w:r>
        <w:t xml:space="preserve">   ANALYZE    </w:t>
      </w:r>
      <w:r>
        <w:t xml:space="preserve">   MID OCEAN RIDGE    </w:t>
      </w:r>
      <w:r>
        <w:t xml:space="preserve">   MANTLE    </w:t>
      </w:r>
      <w:r>
        <w:t xml:space="preserve">   PLATE BOUNDARY    </w:t>
      </w:r>
      <w:r>
        <w:t xml:space="preserve">   CROSS 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Motion</dc:title>
  <dcterms:created xsi:type="dcterms:W3CDTF">2021-10-11T14:32:17Z</dcterms:created>
  <dcterms:modified xsi:type="dcterms:W3CDTF">2021-10-11T14:32:17Z</dcterms:modified>
</cp:coreProperties>
</file>