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apart    </w:t>
      </w:r>
      <w:r>
        <w:t xml:space="preserve">   together    </w:t>
      </w:r>
      <w:r>
        <w:t xml:space="preserve">   transform    </w:t>
      </w:r>
      <w:r>
        <w:t xml:space="preserve">   pacific    </w:t>
      </w:r>
      <w:r>
        <w:t xml:space="preserve">   african    </w:t>
      </w:r>
      <w:r>
        <w:t xml:space="preserve">   southamerican    </w:t>
      </w:r>
      <w:r>
        <w:t xml:space="preserve">   sanandreas    </w:t>
      </w:r>
      <w:r>
        <w:t xml:space="preserve">   ringoffire    </w:t>
      </w:r>
      <w:r>
        <w:t xml:space="preserve">   juandefuca    </w:t>
      </w:r>
      <w:r>
        <w:t xml:space="preserve">   cascades    </w:t>
      </w:r>
      <w:r>
        <w:t xml:space="preserve">   mesosaurus    </w:t>
      </w:r>
      <w:r>
        <w:t xml:space="preserve">   pattern    </w:t>
      </w:r>
      <w:r>
        <w:t xml:space="preserve">   core    </w:t>
      </w:r>
      <w:r>
        <w:t xml:space="preserve">   mantle    </w:t>
      </w:r>
      <w:r>
        <w:t xml:space="preserve">   plate    </w:t>
      </w:r>
      <w:r>
        <w:t xml:space="preserve">   fossil    </w:t>
      </w:r>
      <w:r>
        <w:t xml:space="preserve">   earthquake    </w:t>
      </w:r>
      <w:r>
        <w:t xml:space="preserve">   volcano    </w:t>
      </w:r>
      <w:r>
        <w:t xml:space="preserve">   deepoceantrench    </w:t>
      </w:r>
      <w:r>
        <w:t xml:space="preserve">   midoceanridge    </w:t>
      </w:r>
      <w:r>
        <w:t xml:space="preserve">   convergent    </w:t>
      </w:r>
      <w:r>
        <w:t xml:space="preserve">   divergent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Motion</dc:title>
  <dcterms:created xsi:type="dcterms:W3CDTF">2021-10-11T14:32:19Z</dcterms:created>
  <dcterms:modified xsi:type="dcterms:W3CDTF">2021-10-11T14:32:19Z</dcterms:modified>
</cp:coreProperties>
</file>