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Plate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pattern    </w:t>
      </w:r>
      <w:r>
        <w:t xml:space="preserve">   analyze    </w:t>
      </w:r>
      <w:r>
        <w:t xml:space="preserve">   volcanic activity    </w:t>
      </w:r>
      <w:r>
        <w:t xml:space="preserve">   outer layer    </w:t>
      </w:r>
      <w:r>
        <w:t xml:space="preserve">   mid-ocean ridge    </w:t>
      </w:r>
      <w:r>
        <w:t xml:space="preserve">   earthquake    </w:t>
      </w:r>
      <w:r>
        <w:t xml:space="preserve">   mantle    </w:t>
      </w:r>
      <w:r>
        <w:t xml:space="preserve">   claim    </w:t>
      </w:r>
      <w:r>
        <w:t xml:space="preserve">   rate    </w:t>
      </w:r>
      <w:r>
        <w:t xml:space="preserve">   trench    </w:t>
      </w:r>
      <w:r>
        <w:t xml:space="preserve">   evidence    </w:t>
      </w:r>
      <w:r>
        <w:t xml:space="preserve">   plate boundary    </w:t>
      </w:r>
      <w:r>
        <w:t xml:space="preserve">   Plate    </w:t>
      </w:r>
      <w:r>
        <w:t xml:space="preserve">   convergent    </w:t>
      </w:r>
      <w:r>
        <w:t xml:space="preserve">   divergent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Motion</dc:title>
  <dcterms:created xsi:type="dcterms:W3CDTF">2021-10-11T14:32:53Z</dcterms:created>
  <dcterms:modified xsi:type="dcterms:W3CDTF">2021-10-11T14:32:53Z</dcterms:modified>
</cp:coreProperties>
</file>