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Motion Internship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claim supported by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natural disasters, such as earthquakes, tsunamis, or volcanic eruptions.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dossier is a collection of _?_ related to a 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Moving to a safe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object, diagram, or computer program that helps scientists understand natural phenomena by making it easier to see.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Interns at a workplace are closely _?_.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Plate boundary with trenches or mountain ranges near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scale of 1-10 indicating the size or strength of an earthquake.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Deep indentation in the ocean floor that occurs at subduction zones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Tasks to be completed by workers and project collaborators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edge of two tectonic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Tsunamis are often caused by _?_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feature that forms on the surface of a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engineer uses science and _?_ to design things to help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 pieces of earth's crust that slowly move.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Warning that occurs in an area, even though no emergency or disaster occurs.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Plate boundary associated with mid-ocean ridges.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Information used to support a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cause of most ocean waves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Motion Internship Vocabulary</dc:title>
  <dcterms:created xsi:type="dcterms:W3CDTF">2021-10-11T14:32:46Z</dcterms:created>
  <dcterms:modified xsi:type="dcterms:W3CDTF">2021-10-11T14:32:46Z</dcterms:modified>
</cp:coreProperties>
</file>