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Names +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African    </w:t>
      </w:r>
      <w:r>
        <w:t xml:space="preserve">   Antarctic    </w:t>
      </w:r>
      <w:r>
        <w:t xml:space="preserve">   Asthenosphere    </w:t>
      </w:r>
      <w:r>
        <w:t xml:space="preserve">   Crust    </w:t>
      </w:r>
      <w:r>
        <w:t xml:space="preserve">   Eurasian    </w:t>
      </w:r>
      <w:r>
        <w:t xml:space="preserve">   indo-Austrailian    </w:t>
      </w:r>
      <w:r>
        <w:t xml:space="preserve">   Inner Core    </w:t>
      </w:r>
      <w:r>
        <w:t xml:space="preserve">   Lithosphere    </w:t>
      </w:r>
      <w:r>
        <w:t xml:space="preserve">   Mantle    </w:t>
      </w:r>
      <w:r>
        <w:t xml:space="preserve">   Nasca    </w:t>
      </w:r>
      <w:r>
        <w:t xml:space="preserve">   North American    </w:t>
      </w:r>
      <w:r>
        <w:t xml:space="preserve">   Outer Core    </w:t>
      </w:r>
      <w:r>
        <w:t xml:space="preserve">   Pacifc    </w:t>
      </w:r>
      <w:r>
        <w:t xml:space="preserve">   South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Names + More</dc:title>
  <dcterms:created xsi:type="dcterms:W3CDTF">2021-10-11T14:32:36Z</dcterms:created>
  <dcterms:modified xsi:type="dcterms:W3CDTF">2021-10-11T14:32:36Z</dcterms:modified>
</cp:coreProperties>
</file>