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Techonics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layer of dry land and ocean floor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the mantle that can bend like plastic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Results from a force pressing on an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earth quake wave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layer o molten metal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rock that is under the salty sea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soft layer of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rock with light color and coarse texture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trace of an ancient organism that has been preserved in rock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uppermost part of the mantle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Techonics</dc:title>
  <dcterms:created xsi:type="dcterms:W3CDTF">2021-10-11T14:31:44Z</dcterms:created>
  <dcterms:modified xsi:type="dcterms:W3CDTF">2021-10-11T14:31:44Z</dcterms:modified>
</cp:coreProperties>
</file>