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Techtonics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Volcanic Islands    </w:t>
      </w:r>
      <w:r>
        <w:t xml:space="preserve">   Trench    </w:t>
      </w:r>
      <w:r>
        <w:t xml:space="preserve">   Transform Boundary    </w:t>
      </w:r>
      <w:r>
        <w:t xml:space="preserve">   Tectonic Plates    </w:t>
      </w:r>
      <w:r>
        <w:t xml:space="preserve">   Subduction Zone    </w:t>
      </w:r>
      <w:r>
        <w:t xml:space="preserve">   Subduction Boundary    </w:t>
      </w:r>
      <w:r>
        <w:t xml:space="preserve">   Sea Floor Spreading    </w:t>
      </w:r>
      <w:r>
        <w:t xml:space="preserve">   San Andreas Fault    </w:t>
      </w:r>
      <w:r>
        <w:t xml:space="preserve">   Ring of Fire    </w:t>
      </w:r>
      <w:r>
        <w:t xml:space="preserve">   Rift Valley In Africa    </w:t>
      </w:r>
      <w:r>
        <w:t xml:space="preserve">   Oceanic Crust    </w:t>
      </w:r>
      <w:r>
        <w:t xml:space="preserve">   Mountain Ridge    </w:t>
      </w:r>
      <w:r>
        <w:t xml:space="preserve">   Mid-Ocean Ridge    </w:t>
      </w:r>
      <w:r>
        <w:t xml:space="preserve">   Mid-Atlantic Ridge    </w:t>
      </w:r>
      <w:r>
        <w:t xml:space="preserve">   Himalayan Mountains    </w:t>
      </w:r>
      <w:r>
        <w:t xml:space="preserve">   Earthquake    </w:t>
      </w:r>
      <w:r>
        <w:t xml:space="preserve">   Diverging    </w:t>
      </w:r>
      <w:r>
        <w:t xml:space="preserve">   Divergent Boundary    </w:t>
      </w:r>
      <w:r>
        <w:t xml:space="preserve">   Converging    </w:t>
      </w:r>
      <w:r>
        <w:t xml:space="preserve">   Convergent Boundary    </w:t>
      </w:r>
      <w:r>
        <w:t xml:space="preserve">   Convection Currents    </w:t>
      </w:r>
      <w:r>
        <w:t xml:space="preserve">   Continental Crust    </w:t>
      </w:r>
      <w:r>
        <w:t xml:space="preserve">   Cascades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Techtonics</dc:title>
  <dcterms:created xsi:type="dcterms:W3CDTF">2021-10-11T14:32:43Z</dcterms:created>
  <dcterms:modified xsi:type="dcterms:W3CDTF">2021-10-11T14:32:43Z</dcterms:modified>
</cp:coreProperties>
</file>