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Techtonics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crack in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continents gradually move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that came up with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believed that every continent was once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move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shaking of the ground near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well known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between the earths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two different plates interact with eachnother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Underwater mountains that are formed by tectonic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part of the land that is lifted by convergent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 first formed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a large part of the earth crust moves on the mantel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plate goes under another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that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crust that forms from underwater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Plates that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that shoots out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rock that comes from earths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Techtonics</dc:title>
  <dcterms:created xsi:type="dcterms:W3CDTF">2021-10-11T14:31:10Z</dcterms:created>
  <dcterms:modified xsi:type="dcterms:W3CDTF">2021-10-11T14:31:10Z</dcterms:modified>
</cp:coreProperties>
</file>