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ocean floor sinks beneath a deep-ocean trench and back into the mantle.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withen a material or between materials that are touching.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that ussually is a light color and has a coarse texture.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much mass there is in a volume of a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heat through space.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produced when earthquakes occur.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dark rock with a fine texture.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layer of hot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by the movement of the currents withen a fluid.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bounces sound waves off underwater objects and then records the echos of these sound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</dc:title>
  <dcterms:created xsi:type="dcterms:W3CDTF">2021-10-11T14:31:37Z</dcterms:created>
  <dcterms:modified xsi:type="dcterms:W3CDTF">2021-10-11T14:31:37Z</dcterms:modified>
</cp:coreProperties>
</file>