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Techtonics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of molten iron and nickel that surrounds the inner core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ocean floor sinks beneath a deep-ocean trench and back into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hot, solid material between Earth's crust and outer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new material to the ocean floor.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exerted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transferred by movement of currents within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dense sphere of solid iron and nickel at the center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in Earth's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Techtonics</dc:title>
  <dcterms:created xsi:type="dcterms:W3CDTF">2021-10-11T14:31:39Z</dcterms:created>
  <dcterms:modified xsi:type="dcterms:W3CDTF">2021-10-11T14:31:39Z</dcterms:modified>
</cp:coreProperties>
</file>