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stress that shrinks the size and volume of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part of earth consisting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stress that pulls rocks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alteration of the size and shape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determine the intersection and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all the continents were one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heat transfer function of convection currents drives the earth’s ocean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layer of the Earth's atmosphere lying above the stratosphere and below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 is divided into sections that floats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two tectonic plates are moving horizontal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puddy like layer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the explained why the continents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thin layer on the outside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tectonic plate goes under sinks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new ocean floor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tectonic boundaries move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geomagnetic reversal is a change in a planet's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2 tectonic boundaries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lithosphere of the earth is divided into a small number of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of energy that is generated by an earthquake or other earth vibration and that travels within the earth or along its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</dc:title>
  <dcterms:created xsi:type="dcterms:W3CDTF">2021-10-11T14:32:28Z</dcterms:created>
  <dcterms:modified xsi:type="dcterms:W3CDTF">2021-10-11T14:32:28Z</dcterms:modified>
</cp:coreProperties>
</file>