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outer part of the core, liquidy and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magma rises through the mid-ocean ridges and creates new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land crust, more dense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thickest layer of the earth made up of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inner most part of the earth, very hot, made of nickel and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all the continent were one big land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thinnest layer of the earth in which he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natural disasterwhen tectonic plates interact at the tectonic plate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theory in geology, the crust of the earth is divided into a small number of plates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 scientist who created the theory about continenial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two plates slide(shear)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two plates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all the continents were together then drifted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stress that pulls together(convergent boundary)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underwater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one plate slides under another because its denser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two plates slide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made up of the crust ans upper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ocean crust, more dense, usually when plates collide goes into subduction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stress that pulls apart(like divergent)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</dc:title>
  <dcterms:created xsi:type="dcterms:W3CDTF">2021-10-11T14:32:31Z</dcterms:created>
  <dcterms:modified xsi:type="dcterms:W3CDTF">2021-10-11T14:32:31Z</dcterms:modified>
</cp:coreProperties>
</file>