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Plate Tectonic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large continuous extent of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is solid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geological process in which one edge of a crustal plate is forced sideways and downward into the mantle below another plate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flat mass of ice drifting at 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longest unit of geological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Earths thickest layer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bottom of a sea or 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relating to or occurring or living in or frequenting the open 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molten rock in the earth's crust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plates just slide past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pertaining to the structure or movement of the earth's crust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Earths crust and the very top part of the upper mantle make up a region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is a place where two plates are moving apart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two plates come together and collide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underneath the lithosphere is a region of upper mantle known asthe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specialist in the history of the Earth recorded in rocks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science of the history of the earth as recorded in rocks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is liquid and flows slowly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of or relating to the earliest known rocks formed during the Precambrian Eon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covers earths entire surface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Plate Tectonic </dc:title>
  <dcterms:created xsi:type="dcterms:W3CDTF">2021-10-11T14:31:13Z</dcterms:created>
  <dcterms:modified xsi:type="dcterms:W3CDTF">2021-10-11T14:31:13Z</dcterms:modified>
</cp:coreProperties>
</file>