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 </w:t>
      </w:r>
    </w:p>
    <w:p>
      <w:pPr>
        <w:pStyle w:val="Questions"/>
      </w:pPr>
      <w:r>
        <w:t xml:space="preserve">1. OSRPTEEANSHHE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NCOENRGETV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ITDEGENRV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SSHE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AMAMG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NCAOE EHRTCN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MRHECASB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OCER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NDOMTAR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TOH PSOT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AELTMN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ITRF LLAEVY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NICTOVENCO CNRTEUR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14. UCRTS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FULTA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EPHOLSEIRHT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MDNO-AIEC NCETRH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18. CUBINUSOTD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RFNSMRTOA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EEEWGNR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 </dc:title>
  <dcterms:created xsi:type="dcterms:W3CDTF">2021-10-11T14:32:42Z</dcterms:created>
  <dcterms:modified xsi:type="dcterms:W3CDTF">2021-10-11T14:32:42Z</dcterms:modified>
</cp:coreProperties>
</file>