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Plate Tectonic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Sediments from the submarine canyons are deposited futber out in the ocean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Very brittle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Flat-topped underwater mountain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Sand, silt,mud, and clay found on continental shelf make up the thickest sediments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Includes crust and upper mantle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Dense,hot layer of semi-soild rock.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Cover about half of the deep-ocean basins and are the flattest regions on Earth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Off of continental shelf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Spins and m,akes earth's magnetic field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Plates slide pass each other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Zone of shallow water where the ocean covers the ends of the continent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Continents once fromed part of a single landmass called supercontinent named?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Hot magma rises in the mantle,heated by earth's core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Pointed-topped underwater mountain ranges that were likely volcanic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Two plates that move away from each other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Sidewyas and downward movement of the edge of a plate of the eart's crust into the mantle beneath another plate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Formed by divergent plate boundary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Makes up the lower mantle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Deepest point the ocean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Forms volcanoes and mountain from melting of overlying continental crust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Plate Tectonic </dc:title>
  <dcterms:created xsi:type="dcterms:W3CDTF">2021-10-11T14:31:24Z</dcterms:created>
  <dcterms:modified xsi:type="dcterms:W3CDTF">2021-10-11T14:31:24Z</dcterms:modified>
</cp:coreProperties>
</file>