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 Bellringer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happens because the earth begins to shake?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Heat by liquid?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where 2 plates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plates move closer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 by NO contact?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can be give scientist clues to life that existence thousands of years ago?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soft and solid?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plates move away from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Heat by direct contact?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apple cut in half?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Scientists used these to demonstrate something or help them accomplish a task too dangerous for a human to do?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 Bellringer</dc:title>
  <dcterms:created xsi:type="dcterms:W3CDTF">2021-10-15T03:46:13Z</dcterms:created>
  <dcterms:modified xsi:type="dcterms:W3CDTF">2021-10-15T03:46:13Z</dcterms:modified>
</cp:coreProperties>
</file>