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 in the places where certain fossils were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theory that continents drifted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magnetism of the Earth caused by the core spinning faster than the rest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where an oceanic plate sinks down into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causes sea 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evidence in the layers of rocks across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squeezing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boundary where two plates move apart or diverge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plates being pushed under one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proposed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molten material adds new oceanic crust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undersea mountain chain where new ocean floor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place where two plates slip past each other, a type of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 of the lithosphere that move on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evidence in the changing climates during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pulling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boundary where two plates come together or converge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 Crossword</dc:title>
  <dcterms:created xsi:type="dcterms:W3CDTF">2021-10-11T14:32:49Z</dcterms:created>
  <dcterms:modified xsi:type="dcterms:W3CDTF">2021-10-11T14:32:49Z</dcterms:modified>
</cp:coreProperties>
</file>