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rigid layer made up of the uppermost part of the mantle and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earth that is just a solid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hard, solid outside part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motion of the plates at a transform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boundary where 2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boundary where 2 plates are moving apart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rock, gases, solid crystals, and minerals that are combined. (underground)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High, large mass of earth and rock that rises above the earth’s surface with steep or sloping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Vent in earth’s surface where lava and gases erupt.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Arc-shaped chain of volcanoes formed above the subduction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steep-sided depression in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denser oceanic crust gets pulled under the lighter and thicker continental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Earth's crust that makes up the continents.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crack in the ocean floor that appears and then magma oozes up from the mantle to fill in the space between the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scientist that created or discovered what today is known as "Pangea"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formation of chains of volcanic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that is directly underneath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2 plates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boundary where 2 plates are pushing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rocky part/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layer of earth that is the liquid layer.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Crossword</dc:title>
  <dcterms:created xsi:type="dcterms:W3CDTF">2021-10-11T14:31:22Z</dcterms:created>
  <dcterms:modified xsi:type="dcterms:W3CDTF">2021-10-11T14:31:22Z</dcterms:modified>
</cp:coreProperties>
</file>