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boundary is pulling apart?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boundary is scraping past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Earth's Thickest Layer Is...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by which molten material adds new oceanic crust to the ocean floor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plate boundary forms the Himalayans?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Continental crust is made up of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it called when continents move apart?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valley with steep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boundary is crashing together?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theory that the Earth's lithosphere is divided into tectonic plates that move around on top of the asthenosphere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earths outter shell?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 that connects points of equal elevation on a topgraphic map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central, spherical part of the Earth below the mantle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is the hottest layer of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discoverd plate tectonics?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dark, dense, igneous rock with a fine texture, found in oceanic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is the most dense of the layers?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layer is half liquid half solid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rigid layer formed by the uppermost part of the mantle and the crust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thinest layer?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 Crossword!</dc:title>
  <dcterms:created xsi:type="dcterms:W3CDTF">2021-10-11T14:32:44Z</dcterms:created>
  <dcterms:modified xsi:type="dcterms:W3CDTF">2021-10-11T14:32:44Z</dcterms:modified>
</cp:coreProperties>
</file>