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does it take for Earth to move a lot?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is generally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Continental plates consist of continental crust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able to track movement of tectonic plates by GPS?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constantly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kinds of plate tectonics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moves 1-6 ______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broad zones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place is where earthquakes often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boundary where two tectonic plates push together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 tectonics is a scientific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 sizes vary from a few hundred to thousand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boundary where two plates slide past each other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plates is Earth’s outer shell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where two plates get pushed together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plate moves under the other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kinds of plate tectonic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area on land where the boundary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Oceanic plates consist of oceanic crust called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</dc:title>
  <dcterms:created xsi:type="dcterms:W3CDTF">2021-10-11T14:31:55Z</dcterms:created>
  <dcterms:modified xsi:type="dcterms:W3CDTF">2021-10-11T14:31:55Z</dcterms:modified>
</cp:coreProperties>
</file>