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the ionosphere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Below the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Below the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innermost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part of the earth's crust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earth's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Mostly iron &amp; nickel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 the lithosphere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thickest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thinnest</w:t>
            </w:r>
          </w:p>
        </w:tc>
      </w:tr>
    </w:tbl>
    <w:p>
      <w:pPr>
        <w:pStyle w:val="WordBankSmall"/>
      </w:pPr>
      <w:r>
        <w:t xml:space="preserve">   Lower Mantle    </w:t>
      </w:r>
      <w:r>
        <w:t xml:space="preserve">   Transition zone    </w:t>
      </w:r>
      <w:r>
        <w:t xml:space="preserve">   Asthenosphere    </w:t>
      </w:r>
      <w:r>
        <w:t xml:space="preserve">   Inner core    </w:t>
      </w:r>
      <w:r>
        <w:t xml:space="preserve">   Mantle    </w:t>
      </w:r>
      <w:r>
        <w:t xml:space="preserve">   D-layer    </w:t>
      </w:r>
      <w:r>
        <w:t xml:space="preserve">   Oceanic crust    </w:t>
      </w:r>
      <w:r>
        <w:t xml:space="preserve">   Upper mantle    </w:t>
      </w:r>
      <w:r>
        <w:t xml:space="preserve">   lithosphere    </w:t>
      </w:r>
      <w:r>
        <w:t xml:space="preserve">   Outer core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Crossword Puzzle</dc:title>
  <dcterms:created xsi:type="dcterms:W3CDTF">2021-10-11T14:32:35Z</dcterms:created>
  <dcterms:modified xsi:type="dcterms:W3CDTF">2021-10-11T14:32:35Z</dcterms:modified>
</cp:coreProperties>
</file>