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chunks of mantle rock that make it to Earth's surface during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part of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molten iron and nickel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outermost compositional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Switch in the direction of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Vibrations that travel through earth carrying energy released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Gravity moves a plate downward and away from a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Earth's lithosphere is broken into huge moving slabs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a fluid caused by differences in density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new oceanic lithosphere forms as magma, rises towards the surfaces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Breakdown of unstable materials into stable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Hypothesis that today's continents were once part of a single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Pulling of a tectonic plate as it's edge subducts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where gravity pulls high density materials downward and pushes low density materials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hypothesis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sea floor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oceanic crust sinks beneath a deep ocean trench and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 layer made up of the upper most part of the mantle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supercontinent</w:t>
            </w:r>
          </w:p>
        </w:tc>
      </w:tr>
    </w:tbl>
    <w:p>
      <w:pPr>
        <w:pStyle w:val="WordBankLarge"/>
      </w:pPr>
      <w:r>
        <w:t xml:space="preserve">   Pangea    </w:t>
      </w:r>
      <w:r>
        <w:t xml:space="preserve">   Alfred Wegener    </w:t>
      </w:r>
      <w:r>
        <w:t xml:space="preserve">   Harry Hess    </w:t>
      </w:r>
      <w:r>
        <w:t xml:space="preserve">   convection current    </w:t>
      </w:r>
      <w:r>
        <w:t xml:space="preserve">   magnetic reversal    </w:t>
      </w:r>
      <w:r>
        <w:t xml:space="preserve">   subduction    </w:t>
      </w:r>
      <w:r>
        <w:t xml:space="preserve">   sea floor spreading    </w:t>
      </w:r>
      <w:r>
        <w:t xml:space="preserve">   continental drift    </w:t>
      </w:r>
      <w:r>
        <w:t xml:space="preserve">   slab pull    </w:t>
      </w:r>
      <w:r>
        <w:t xml:space="preserve">   ridge push    </w:t>
      </w:r>
      <w:r>
        <w:t xml:space="preserve">   theory of plate tectonics    </w:t>
      </w:r>
      <w:r>
        <w:t xml:space="preserve">   differentiation    </w:t>
      </w:r>
      <w:r>
        <w:t xml:space="preserve">   crust    </w:t>
      </w:r>
      <w:r>
        <w:t xml:space="preserve">   seismic wave    </w:t>
      </w:r>
      <w:r>
        <w:t xml:space="preserve">   core    </w:t>
      </w:r>
      <w:r>
        <w:t xml:space="preserve">   radioactive decay    </w:t>
      </w:r>
      <w:r>
        <w:t xml:space="preserve">   mantle xenolith    </w:t>
      </w:r>
      <w:r>
        <w:t xml:space="preserve">   mesosphere    </w:t>
      </w:r>
      <w:r>
        <w:t xml:space="preserve">   outer core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 Puzzle</dc:title>
  <dcterms:created xsi:type="dcterms:W3CDTF">2021-10-11T14:33:18Z</dcterms:created>
  <dcterms:modified xsi:type="dcterms:W3CDTF">2021-10-11T14:33:18Z</dcterms:modified>
</cp:coreProperties>
</file>