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where two plates move apart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layers are the in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plate move towards each other and collide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Continental crust is ______________________ than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place where an unusually hot part of the mantle rises through the crust causing volcanic activity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divergent boundary is formed and glaciers fill the gap with water, you can dive between the two plates. Where is an example of that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major plates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theory that states that pieces of Earth's crust are in constant, slow motion driven by movement in the mantle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¨plastic¨ mantle which is located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example of a folded mountain in the Convergent plate boundary?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spots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divergent boundary 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layer of the earth holds the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one plate goes under another and melts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layer of earth is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movement along the boundary of a tectonic plate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tectonic plates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continental drift theory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nature part of evidence for the continental drift theory</w:t>
            </w:r>
          </w:p>
        </w:tc>
      </w:tr>
    </w:tbl>
    <w:p>
      <w:pPr>
        <w:pStyle w:val="WordBankLarge"/>
      </w:pPr>
      <w:r>
        <w:t xml:space="preserve">   A divergent boundary    </w:t>
      </w:r>
      <w:r>
        <w:t xml:space="preserve">   continental rift valley    </w:t>
      </w:r>
      <w:r>
        <w:t xml:space="preserve">   Iceland    </w:t>
      </w:r>
      <w:r>
        <w:t xml:space="preserve">   Himalayas    </w:t>
      </w:r>
      <w:r>
        <w:t xml:space="preserve">   Subduction     </w:t>
      </w:r>
      <w:r>
        <w:t xml:space="preserve">   Convergent boundary    </w:t>
      </w:r>
      <w:r>
        <w:t xml:space="preserve">   Lithosphere    </w:t>
      </w:r>
      <w:r>
        <w:t xml:space="preserve">   Hot spot    </w:t>
      </w:r>
      <w:r>
        <w:t xml:space="preserve">   Thicker    </w:t>
      </w:r>
      <w:r>
        <w:t xml:space="preserve">   Stationary    </w:t>
      </w:r>
      <w:r>
        <w:t xml:space="preserve">    plate tectonics    </w:t>
      </w:r>
      <w:r>
        <w:t xml:space="preserve">    Earthquakes    </w:t>
      </w:r>
      <w:r>
        <w:t xml:space="preserve">   Pacific plate     </w:t>
      </w:r>
      <w:r>
        <w:t xml:space="preserve">   seven     </w:t>
      </w:r>
      <w:r>
        <w:t xml:space="preserve">   rocks    </w:t>
      </w:r>
      <w:r>
        <w:t xml:space="preserve">   continental     </w:t>
      </w:r>
      <w:r>
        <w:t xml:space="preserve">   crust    </w:t>
      </w:r>
      <w:r>
        <w:t xml:space="preserve">   pangea     </w:t>
      </w:r>
      <w:r>
        <w:t xml:space="preserve">   ferns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Crossword Puzzle </dc:title>
  <dcterms:created xsi:type="dcterms:W3CDTF">2021-10-11T14:31:48Z</dcterms:created>
  <dcterms:modified xsi:type="dcterms:W3CDTF">2021-10-11T14:31:48Z</dcterms:modified>
</cp:coreProperties>
</file>