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lithosphere is divided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pushes the rest of a plate away from the mid-ocean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outermost layer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describes large scale movements of the Earth's lithosphere?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outermost rigid layer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Two plates collide they make...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dense and is in the center of Earth and extends from the bottom of the outer core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movement of matter that results from differences in density?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strong lower part of the Earth's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liquid layer of Earth's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extends from below the mantle to the center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located between the core and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element makes up most of Earth's core?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Project</dc:title>
  <dcterms:created xsi:type="dcterms:W3CDTF">2022-08-02T21:22:08Z</dcterms:created>
  <dcterms:modified xsi:type="dcterms:W3CDTF">2022-08-02T21:22:08Z</dcterms:modified>
</cp:coreProperties>
</file>