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Hot spot    </w:t>
      </w:r>
      <w:r>
        <w:t xml:space="preserve">   Slab-pull    </w:t>
      </w:r>
      <w:r>
        <w:t xml:space="preserve">   Crust    </w:t>
      </w:r>
      <w:r>
        <w:t xml:space="preserve">   Lithosphere    </w:t>
      </w:r>
      <w:r>
        <w:t xml:space="preserve">   Asthenosphere    </w:t>
      </w:r>
      <w:r>
        <w:t xml:space="preserve">   Trench    </w:t>
      </w:r>
      <w:r>
        <w:t xml:space="preserve">   Subduction    </w:t>
      </w:r>
      <w:r>
        <w:t xml:space="preserve">   Seafloor spreading    </w:t>
      </w:r>
      <w:r>
        <w:t xml:space="preserve">   Convection    </w:t>
      </w:r>
      <w:r>
        <w:t xml:space="preserve">   Outer Core    </w:t>
      </w:r>
      <w:r>
        <w:t xml:space="preserve">   Inner Core    </w:t>
      </w:r>
      <w:r>
        <w:t xml:space="preserve">   Mantle    </w:t>
      </w:r>
      <w:r>
        <w:t xml:space="preserve">   Convergent    </w:t>
      </w:r>
      <w:r>
        <w:t xml:space="preserve">   Divergent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 Terms </dc:title>
  <dcterms:created xsi:type="dcterms:W3CDTF">2021-10-11T14:33:00Z</dcterms:created>
  <dcterms:modified xsi:type="dcterms:W3CDTF">2021-10-11T14:33:00Z</dcterms:modified>
</cp:coreProperties>
</file>