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 Theory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between two tectonic plates that move horizontaly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formed part of the Pangaea supercontinent around 335 to 175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explains large pieces of the lithosphere called plates move and change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Deepest part of the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hypothesis that a single large landmass broke up into smaller landmasses to form the continents which then drifted to their present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outer layer of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tectonic plates that are colliding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supercontinent that formed 300 million years ago (from Godwanaland and Laurasia)  and that began to break up 200 million years ago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two tectonic plates that are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of the earth below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earths crust breaks apart, can occur within continental crust or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formed part of the Pangaea supercontinent. It existed about 550 million years ago until 32o million years ago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Theory Crossword </dc:title>
  <dcterms:created xsi:type="dcterms:W3CDTF">2021-10-11T14:32:58Z</dcterms:created>
  <dcterms:modified xsi:type="dcterms:W3CDTF">2021-10-11T14:32:58Z</dcterms:modified>
</cp:coreProperties>
</file>