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created in a divergent boundary in between the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plate has a convergent boundary, a _____ is created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plates are rubbing against each other going in oposite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Underwater moutains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former super-continent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Moving plates in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rock movement due to the magnetic field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continents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Underwater divergent plate movement is called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oceanic crust goes underneath continental crust it is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oceanic convergent boundary plate goes into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plates move away from each other (makes volcanoes)</w:t>
            </w:r>
          </w:p>
        </w:tc>
      </w:tr>
    </w:tbl>
    <w:p>
      <w:pPr>
        <w:pStyle w:val="WordBankMedium"/>
      </w:pPr>
      <w:r>
        <w:t xml:space="preserve">   Pangea    </w:t>
      </w:r>
      <w:r>
        <w:t xml:space="preserve">   Continental drift    </w:t>
      </w:r>
      <w:r>
        <w:t xml:space="preserve">   Plate tectonics    </w:t>
      </w:r>
      <w:r>
        <w:t xml:space="preserve">   seafloor spreading    </w:t>
      </w:r>
      <w:r>
        <w:t xml:space="preserve">   mid ocean ridge    </w:t>
      </w:r>
      <w:r>
        <w:t xml:space="preserve">   paleomagnetism    </w:t>
      </w:r>
      <w:r>
        <w:t xml:space="preserve">   Transform    </w:t>
      </w:r>
      <w:r>
        <w:t xml:space="preserve">   Divergent    </w:t>
      </w:r>
      <w:r>
        <w:t xml:space="preserve">   convergent    </w:t>
      </w:r>
      <w:r>
        <w:t xml:space="preserve">   Subduction    </w:t>
      </w:r>
      <w:r>
        <w:t xml:space="preserve">   trench    </w:t>
      </w:r>
      <w:r>
        <w:t xml:space="preserve">   rift 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 Vocab</dc:title>
  <dcterms:created xsi:type="dcterms:W3CDTF">2021-10-11T14:33:11Z</dcterms:created>
  <dcterms:modified xsi:type="dcterms:W3CDTF">2021-10-11T14:33:11Z</dcterms:modified>
</cp:coreProperties>
</file>