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Vocab- 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assembly of most or all of Earth's continental blocks or cratons to form a single large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movement caused within a fluid by the tendency of hotter and therefore less dense material to rise, and colder, denser material to sink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curved chain of volcanic islands located at a tectonic plate margin ( at the edge).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granitic, sedimentary and metamorphic rocks which form the ocean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 or hill,having a crater or vent through which lava, rock fragments, hot vapor, and gas are being or have been erupted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hypothetical supercontinent that included all current land masses, believed to have been in existence before the continents broke apart during the Triassic and Jurassic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linear zone where the Earth's crust and lithosphere are being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theory that explained how continents shift position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formation of new areas of oceanic crust, which occurs through the upwelling of magma at midocean ridges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granitic, sedimentary and metamorphic rocks which form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(or more) tectonic plates or fragments of the lithosphere move toward one another and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geophysics concerned with magnetism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boundaries mark the collision between two of the planet's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fault that moves away from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layer of the earth's mantle,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underwater mountain range, formed by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area in the basin of the Pacific Ocean where a large number of earthquakes and volcanic eruptions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explaining the structure of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Vocab- Earth Systems</dc:title>
  <dcterms:created xsi:type="dcterms:W3CDTF">2021-10-11T14:32:37Z</dcterms:created>
  <dcterms:modified xsi:type="dcterms:W3CDTF">2021-10-11T14:32:37Z</dcterms:modified>
</cp:coreProperties>
</file>