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section of Earth that is broken into tectonic plates and consists of the crust and the rigid, uppermost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Junction where tectonic plates converge, diverge, or slide past each other and form regions of tectonic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Earth's structure and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in which two tectonic plates are moving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in which two tectonic plates are sliding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Abrupt depressions found on the ocean floor caused by the convergence of oceanic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creation of new ocean floor where tectonic plates diverge and magma is able to rise to the surface to fill the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tremor or shaking of Earth's surface caused by the release of pressure as tectonic plates push against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one tectonic plate moves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Molten rock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in which two tectonic plates are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crack in Earth's crust that allows the rock on both sides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opening in Earth's crust that brings magma and gases from the mantle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above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Vocabulary Quiz</dc:title>
  <dcterms:created xsi:type="dcterms:W3CDTF">2021-10-11T14:33:03Z</dcterms:created>
  <dcterms:modified xsi:type="dcterms:W3CDTF">2021-10-11T14:33:03Z</dcterms:modified>
</cp:coreProperties>
</file>