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Pangaea    </w:t>
      </w:r>
      <w:r>
        <w:t xml:space="preserve">   Mid Ocean Ridge    </w:t>
      </w:r>
      <w:r>
        <w:t xml:space="preserve">   Convection    </w:t>
      </w:r>
      <w:r>
        <w:t xml:space="preserve">   Inner Core    </w:t>
      </w:r>
      <w:r>
        <w:t xml:space="preserve">   Fault    </w:t>
      </w:r>
      <w:r>
        <w:t xml:space="preserve">   Folding    </w:t>
      </w:r>
      <w:r>
        <w:t xml:space="preserve">   Tension    </w:t>
      </w:r>
      <w:r>
        <w:t xml:space="preserve">   Compression    </w:t>
      </w:r>
      <w:r>
        <w:t xml:space="preserve">   Transform Boundary    </w:t>
      </w:r>
      <w:r>
        <w:t xml:space="preserve">   Sea Floor Spreading    </w:t>
      </w:r>
      <w:r>
        <w:t xml:space="preserve">   Divergent Boundary    </w:t>
      </w:r>
      <w:r>
        <w:t xml:space="preserve">   Subduction Zone    </w:t>
      </w:r>
      <w:r>
        <w:t xml:space="preserve">   Continental Drift    </w:t>
      </w:r>
      <w:r>
        <w:t xml:space="preserve">   Plate Tectonics    </w:t>
      </w:r>
      <w:r>
        <w:t xml:space="preserve">   Tectonic Plate    </w:t>
      </w:r>
      <w:r>
        <w:t xml:space="preserve">   Lithosphere    </w:t>
      </w:r>
      <w:r>
        <w:t xml:space="preserve">   Asthenosphere    </w:t>
      </w:r>
      <w:r>
        <w:t xml:space="preserve">   Outer Core    </w:t>
      </w:r>
      <w:r>
        <w:t xml:space="preserve">   Mantle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Word Search</dc:title>
  <dcterms:created xsi:type="dcterms:W3CDTF">2021-10-11T14:32:04Z</dcterms:created>
  <dcterms:modified xsi:type="dcterms:W3CDTF">2021-10-11T14:32:04Z</dcterms:modified>
</cp:coreProperties>
</file>