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and Water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Transform Plate Boundary    </w:t>
      </w:r>
      <w:r>
        <w:t xml:space="preserve">   Subduction    </w:t>
      </w:r>
      <w:r>
        <w:t xml:space="preserve">   Seafloor Spreading    </w:t>
      </w:r>
      <w:r>
        <w:t xml:space="preserve">   Rift    </w:t>
      </w:r>
      <w:r>
        <w:t xml:space="preserve">   Plate Tectonics    </w:t>
      </w:r>
      <w:r>
        <w:t xml:space="preserve">   Pangaea    </w:t>
      </w:r>
      <w:r>
        <w:t xml:space="preserve">   Paleomagnetism    </w:t>
      </w:r>
      <w:r>
        <w:t xml:space="preserve">   Divergent Plate Boundary    </w:t>
      </w:r>
      <w:r>
        <w:t xml:space="preserve">   Convergent Plate Boundary    </w:t>
      </w:r>
      <w:r>
        <w:t xml:space="preserve">   Continental Drift    </w:t>
      </w:r>
      <w:r>
        <w:t xml:space="preserve">   Porosity    </w:t>
      </w:r>
      <w:r>
        <w:t xml:space="preserve">   Permeability    </w:t>
      </w:r>
      <w:r>
        <w:t xml:space="preserve">   Laminar Flow    </w:t>
      </w:r>
      <w:r>
        <w:t xml:space="preserve">   Hydrologic Cycle    </w:t>
      </w:r>
      <w:r>
        <w:t xml:space="preserve">   Ground Water    </w:t>
      </w:r>
      <w:r>
        <w:t xml:space="preserve">   Gradient    </w:t>
      </w:r>
      <w:r>
        <w:t xml:space="preserve">   Glacier    </w:t>
      </w:r>
      <w:r>
        <w:t xml:space="preserve">   Flood Plain    </w:t>
      </w:r>
      <w:r>
        <w:t xml:space="preserve">   Drift    </w:t>
      </w:r>
      <w:r>
        <w:t xml:space="preserve">   Discharge    </w:t>
      </w:r>
      <w:r>
        <w:t xml:space="preserve">   Delta    </w:t>
      </w:r>
      <w:r>
        <w:t xml:space="preserve">   Channel Geometry    </w:t>
      </w:r>
      <w:r>
        <w:t xml:space="preserve">   Sand Dune    </w:t>
      </w:r>
      <w:r>
        <w:t xml:space="preserve">   Artesian System    </w:t>
      </w:r>
      <w:r>
        <w:t xml:space="preserve">   Turbulent Flow    </w:t>
      </w:r>
      <w:r>
        <w:t xml:space="preserve">   Accumulation    </w:t>
      </w:r>
      <w:r>
        <w:t xml:space="preserve">   Water Table    </w:t>
      </w:r>
      <w:r>
        <w:t xml:space="preserve">   Ablation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and Water Project</dc:title>
  <dcterms:created xsi:type="dcterms:W3CDTF">2021-10-11T14:32:07Z</dcterms:created>
  <dcterms:modified xsi:type="dcterms:W3CDTF">2021-10-11T14:32:07Z</dcterms:modified>
</cp:coreProperties>
</file>