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supercontinent that used to be one land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piece of evidence that supported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weak spot in the Earth's crust where molten material raises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layers does the earth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boundary has crust that is neither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Convection currents in the mantle layer of the Earth are caused by heat from which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sea floor spreading happens along which boundary.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spreading boundary is also called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theory that the continents were joined together in one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scientist's name that came up with continental drift.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 </dc:title>
  <dcterms:created xsi:type="dcterms:W3CDTF">2021-10-11T14:32:15Z</dcterms:created>
  <dcterms:modified xsi:type="dcterms:W3CDTF">2021-10-11T14:32:15Z</dcterms:modified>
</cp:coreProperties>
</file>