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Plate Tectonic by: Navia Minter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earth's, and plate motions into a single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plates move apart, or diverge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plates come together, or converge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the record of an earthquake's seismic waves produced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pieces of Earth's crust diverge on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a single number that geologists assign to an earthquake based on the earthquake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the shaking and trembling that results from movement of rock beneath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broken into uneven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are seismic waves that can vibrate from side to side or up or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breaks in Earth's crust where rocks have slipped past each other fom along these boundaries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area beneath earth's surface where rock that was under stress begins to break or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move more slowly than p and s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plates slip past each other in opposite direction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instrument that records and measures an earthquake's seismic waves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rate the total energy an earthquake releases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point on the surface directly above the focus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by which the ocean floor sinks beneath a deep-ocean trench and back into the mantle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rates the amount of shaking from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scales based on the earlist magnitude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seismic waves that compress and expand the ground like an accordion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 by: Navia Minter</dc:title>
  <dcterms:created xsi:type="dcterms:W3CDTF">2021-10-11T14:32:44Z</dcterms:created>
  <dcterms:modified xsi:type="dcterms:W3CDTF">2021-10-11T14:32:44Z</dcterms:modified>
</cp:coreProperties>
</file>