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Ring of fire    </w:t>
      </w:r>
      <w:r>
        <w:t xml:space="preserve">   Trench    </w:t>
      </w:r>
      <w:r>
        <w:t xml:space="preserve">   Convergent    </w:t>
      </w:r>
      <w:r>
        <w:t xml:space="preserve">   Rock    </w:t>
      </w:r>
      <w:r>
        <w:t xml:space="preserve">   Convection currents    </w:t>
      </w:r>
      <w:r>
        <w:t xml:space="preserve">   Lava    </w:t>
      </w:r>
      <w:r>
        <w:t xml:space="preserve">   Ocean    </w:t>
      </w:r>
      <w:r>
        <w:t xml:space="preserve">   Continental crust    </w:t>
      </w:r>
      <w:r>
        <w:t xml:space="preserve">   Oceanic crust    </w:t>
      </w:r>
      <w:r>
        <w:t xml:space="preserve">   Middle mantle    </w:t>
      </w:r>
      <w:r>
        <w:t xml:space="preserve">   Lower mantle    </w:t>
      </w:r>
      <w:r>
        <w:t xml:space="preserve">   Outer core    </w:t>
      </w:r>
      <w:r>
        <w:t xml:space="preserve">   Inner core    </w:t>
      </w:r>
      <w:r>
        <w:t xml:space="preserve">   Upper Mantle    </w:t>
      </w:r>
      <w:r>
        <w:t xml:space="preserve">   Tectonic Plates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</dc:title>
  <dcterms:created xsi:type="dcterms:W3CDTF">2021-10-11T14:32:21Z</dcterms:created>
  <dcterms:modified xsi:type="dcterms:W3CDTF">2021-10-11T14:32:21Z</dcterms:modified>
</cp:coreProperties>
</file>